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CA3F" w14:textId="77777777" w:rsidR="001222FF" w:rsidRPr="006E3B82" w:rsidRDefault="00D37551" w:rsidP="006E3B82">
      <w:pPr>
        <w:pStyle w:val="Title"/>
        <w:jc w:val="center"/>
        <w:rPr>
          <w:rFonts w:asciiTheme="minorHAnsi" w:hAnsiTheme="minorHAnsi"/>
          <w:b/>
          <w:bCs/>
          <w:sz w:val="56"/>
          <w:szCs w:val="56"/>
        </w:rPr>
      </w:pPr>
      <w:r w:rsidRPr="006E3B82">
        <w:rPr>
          <w:rFonts w:asciiTheme="minorHAnsi" w:hAnsiTheme="minorHAnsi"/>
          <w:b/>
          <w:bCs/>
          <w:sz w:val="56"/>
          <w:szCs w:val="56"/>
        </w:rPr>
        <w:t xml:space="preserve">Dr. Wajahat </w:t>
      </w:r>
      <w:proofErr w:type="spellStart"/>
      <w:r w:rsidR="006E3B82">
        <w:rPr>
          <w:rFonts w:asciiTheme="minorHAnsi" w:hAnsiTheme="minorHAnsi"/>
          <w:b/>
          <w:bCs/>
          <w:sz w:val="56"/>
          <w:szCs w:val="56"/>
        </w:rPr>
        <w:t>Shoukat</w:t>
      </w:r>
      <w:proofErr w:type="spellEnd"/>
    </w:p>
    <w:p w14:paraId="60F08BE8" w14:textId="33B32E0D" w:rsidR="001222FF" w:rsidRPr="006E3B82" w:rsidRDefault="00D37551" w:rsidP="001717F0">
      <w:pPr>
        <w:jc w:val="center"/>
      </w:pPr>
      <w:r w:rsidRPr="006E3B82">
        <w:t>Phone: +92-</w:t>
      </w:r>
      <w:r w:rsidR="00CB12F1">
        <w:t>346-0398419</w:t>
      </w:r>
      <w:r w:rsidRPr="006E3B82">
        <w:t xml:space="preserve"> | Email: </w:t>
      </w:r>
      <w:r w:rsidR="00CB12F1">
        <w:t>wajji2001@g</w:t>
      </w:r>
      <w:r w:rsidRPr="006E3B82">
        <w:t>mail.com</w:t>
      </w:r>
      <w:r w:rsidRPr="006E3B82">
        <w:br/>
      </w:r>
      <w:r w:rsidR="00CB12F1">
        <w:t xml:space="preserve">PMDC Reg: </w:t>
      </w:r>
      <w:r w:rsidR="001717F0">
        <w:t>779093</w:t>
      </w:r>
      <w:r w:rsidR="00CB12F1">
        <w:t>-02-M</w:t>
      </w:r>
      <w:r w:rsidR="001717F0">
        <w:t xml:space="preserve"> </w:t>
      </w:r>
      <w:r w:rsidR="001717F0" w:rsidRPr="006E3B82">
        <w:t>|</w:t>
      </w:r>
      <w:r w:rsidR="001717F0">
        <w:t xml:space="preserve"> RTMC No:</w:t>
      </w:r>
      <w:r w:rsidR="000B5AE1">
        <w:t xml:space="preserve"> </w:t>
      </w:r>
      <w:r w:rsidR="00136916">
        <w:t>SGR-2025-164-17578</w:t>
      </w:r>
    </w:p>
    <w:p w14:paraId="073425E5" w14:textId="77777777" w:rsidR="001222FF" w:rsidRPr="00DA0575" w:rsidRDefault="00D37551" w:rsidP="00801E1B">
      <w:pPr>
        <w:spacing w:line="240" w:lineRule="auto"/>
        <w:rPr>
          <w:smallCaps/>
          <w:u w:val="single"/>
        </w:rPr>
      </w:pPr>
      <w:r w:rsidRPr="00DA0575">
        <w:rPr>
          <w:b/>
          <w:smallCaps/>
          <w:sz w:val="24"/>
          <w:u w:val="single"/>
        </w:rPr>
        <w:t>Career Objective</w:t>
      </w:r>
    </w:p>
    <w:p w14:paraId="769E67CD" w14:textId="55F78605" w:rsidR="001222FF" w:rsidRPr="006E3B82" w:rsidRDefault="001717F0" w:rsidP="00ED6C87">
      <w:pPr>
        <w:jc w:val="both"/>
      </w:pPr>
      <w:r>
        <w:t>I am a FCPS candidate currently working as a general surgery trainee at Liaquat University</w:t>
      </w:r>
      <w:r w:rsidR="00127449">
        <w:t xml:space="preserve"> </w:t>
      </w:r>
      <w:r w:rsidR="000B5AE1">
        <w:t xml:space="preserve">of Medical &amp; Health Science, with a strong clinical foundation </w:t>
      </w:r>
      <w:r w:rsidR="002F65B6">
        <w:t>&amp; want</w:t>
      </w:r>
      <w:r w:rsidR="000B5AE1">
        <w:t xml:space="preserve"> to </w:t>
      </w:r>
      <w:r w:rsidR="00C6370B">
        <w:t>pu</w:t>
      </w:r>
      <w:r w:rsidR="000B5AE1">
        <w:t>rsue</w:t>
      </w:r>
      <w:r w:rsidR="005C3BC5">
        <w:t xml:space="preserve"> my surgical &amp; academic car</w:t>
      </w:r>
      <w:r w:rsidR="0039246E">
        <w:t>e</w:t>
      </w:r>
      <w:r w:rsidR="005C3BC5">
        <w:t xml:space="preserve">er in field </w:t>
      </w:r>
      <w:r w:rsidR="00F25E64">
        <w:t xml:space="preserve">of Trauma &amp; Orthopedics. I am skilled </w:t>
      </w:r>
      <w:r w:rsidR="002F65B6">
        <w:t>in-patient</w:t>
      </w:r>
      <w:r w:rsidR="00F25E64">
        <w:t xml:space="preserve"> </w:t>
      </w:r>
      <w:r w:rsidR="00F553D3">
        <w:t xml:space="preserve">care, effective </w:t>
      </w:r>
      <w:r w:rsidR="000A7AB2">
        <w:t xml:space="preserve">in </w:t>
      </w:r>
      <w:r w:rsidR="00F553D3">
        <w:t xml:space="preserve">communication &amp; providing informed guidance to ensure best possible </w:t>
      </w:r>
      <w:r w:rsidR="001E1553">
        <w:t>outcomes</w:t>
      </w:r>
      <w:r w:rsidR="00ED6C87">
        <w:t xml:space="preserve"> for my Patients. </w:t>
      </w:r>
      <w:r w:rsidR="001E1553">
        <w:t xml:space="preserve">I am </w:t>
      </w:r>
      <w:r w:rsidR="00F87923">
        <w:t>passionate, dedicated &amp; eager to learn</w:t>
      </w:r>
      <w:r w:rsidR="009A17EB">
        <w:t xml:space="preserve">, grow &amp; excel in field </w:t>
      </w:r>
      <w:r w:rsidR="00C55490">
        <w:t xml:space="preserve">of orthopedics </w:t>
      </w:r>
      <w:r w:rsidR="00B34F66">
        <w:t xml:space="preserve">&amp; wishes to contribute to teaching, research &amp; academic </w:t>
      </w:r>
      <w:r w:rsidR="005459B8">
        <w:t>activities.</w:t>
      </w:r>
      <w:r w:rsidR="00B34F66">
        <w:t xml:space="preserve"> </w:t>
      </w:r>
    </w:p>
    <w:p w14:paraId="36012AB8" w14:textId="77777777" w:rsidR="001222FF" w:rsidRPr="00DA0575" w:rsidRDefault="00D37551" w:rsidP="00801E1B">
      <w:pPr>
        <w:spacing w:line="240" w:lineRule="auto"/>
        <w:rPr>
          <w:smallCaps/>
          <w:u w:val="single"/>
        </w:rPr>
      </w:pPr>
      <w:r w:rsidRPr="00DA0575">
        <w:rPr>
          <w:b/>
          <w:smallCaps/>
          <w:sz w:val="24"/>
          <w:u w:val="single"/>
        </w:rPr>
        <w:t>Education</w:t>
      </w:r>
    </w:p>
    <w:p w14:paraId="65D0A970" w14:textId="77777777" w:rsidR="00F647D0" w:rsidRDefault="00F647D0" w:rsidP="00801E1B">
      <w:pPr>
        <w:spacing w:after="0"/>
        <w:rPr>
          <w:b/>
        </w:rPr>
      </w:pPr>
      <w:r>
        <w:rPr>
          <w:b/>
        </w:rPr>
        <w:t>FCPS</w:t>
      </w:r>
      <w:r w:rsidR="000D54DA">
        <w:rPr>
          <w:b/>
        </w:rPr>
        <w:t>-</w:t>
      </w:r>
      <w:r>
        <w:rPr>
          <w:b/>
        </w:rPr>
        <w:t>I</w:t>
      </w:r>
      <w:r w:rsidR="00F45D03">
        <w:rPr>
          <w:b/>
        </w:rPr>
        <w:t xml:space="preserve"> in Surgery &amp; Allied Health Science</w:t>
      </w:r>
      <w:r w:rsidR="00CB01AF">
        <w:rPr>
          <w:b/>
        </w:rPr>
        <w:t>s</w:t>
      </w:r>
      <w:r>
        <w:rPr>
          <w:b/>
        </w:rPr>
        <w:t xml:space="preserve"> </w:t>
      </w:r>
      <w:r w:rsidR="00F45D03">
        <w:rPr>
          <w:b/>
        </w:rPr>
        <w:t xml:space="preserve">College of </w:t>
      </w:r>
      <w:r w:rsidR="004A3DD5">
        <w:rPr>
          <w:b/>
        </w:rPr>
        <w:t>Physicians &amp; Surgeons Pakistan</w:t>
      </w:r>
    </w:p>
    <w:p w14:paraId="11010A4D" w14:textId="77777777" w:rsidR="00DB6975" w:rsidRPr="00DB6975" w:rsidRDefault="00DB6975" w:rsidP="00DB6975">
      <w:pPr>
        <w:spacing w:after="0"/>
        <w:rPr>
          <w:bCs/>
        </w:rPr>
      </w:pPr>
      <w:r w:rsidRPr="00DB6975">
        <w:rPr>
          <w:bCs/>
        </w:rPr>
        <w:t>2</w:t>
      </w:r>
      <w:r>
        <w:rPr>
          <w:bCs/>
        </w:rPr>
        <w:t>024</w:t>
      </w:r>
    </w:p>
    <w:p w14:paraId="6FF4F2ED" w14:textId="77777777" w:rsidR="001222FF" w:rsidRDefault="00D37551" w:rsidP="00834414">
      <w:pPr>
        <w:spacing w:after="0"/>
      </w:pPr>
      <w:r w:rsidRPr="006E3B82">
        <w:rPr>
          <w:b/>
        </w:rPr>
        <w:t>MBBS – Liaquat University of Medical and Health Sciences</w:t>
      </w:r>
      <w:r w:rsidRPr="006E3B82">
        <w:rPr>
          <w:b/>
        </w:rPr>
        <w:br/>
      </w:r>
      <w:r w:rsidRPr="006E3B82">
        <w:t>2018–2023</w:t>
      </w:r>
      <w:r w:rsidRPr="006E3B82">
        <w:br/>
      </w:r>
      <w:r w:rsidRPr="006E3B82">
        <w:rPr>
          <w:b/>
        </w:rPr>
        <w:t xml:space="preserve">Intermediate (Pre-Medical) – </w:t>
      </w:r>
      <w:r w:rsidR="007C303A">
        <w:rPr>
          <w:b/>
        </w:rPr>
        <w:t>FG Degree College</w:t>
      </w:r>
      <w:r w:rsidR="00A95D0A">
        <w:rPr>
          <w:b/>
        </w:rPr>
        <w:t xml:space="preserve"> Hyderabad</w:t>
      </w:r>
      <w:r w:rsidRPr="006E3B82">
        <w:rPr>
          <w:b/>
        </w:rPr>
        <w:br/>
      </w:r>
      <w:r w:rsidR="007C303A">
        <w:t>2017</w:t>
      </w:r>
      <w:r w:rsidRPr="006E3B82">
        <w:br/>
      </w:r>
      <w:r w:rsidRPr="006E3B82">
        <w:rPr>
          <w:b/>
        </w:rPr>
        <w:t xml:space="preserve">Matriculation – </w:t>
      </w:r>
      <w:r w:rsidR="00A95D0A">
        <w:rPr>
          <w:b/>
        </w:rPr>
        <w:t>St. Bonaventure’s High School Hyderabad</w:t>
      </w:r>
      <w:r w:rsidRPr="006E3B82">
        <w:rPr>
          <w:b/>
        </w:rPr>
        <w:br/>
      </w:r>
      <w:r w:rsidR="00834414">
        <w:t>2015</w:t>
      </w:r>
    </w:p>
    <w:p w14:paraId="23186ED4" w14:textId="77777777" w:rsidR="00834414" w:rsidRPr="006E3B82" w:rsidRDefault="00834414" w:rsidP="00834414">
      <w:pPr>
        <w:spacing w:after="0"/>
      </w:pPr>
    </w:p>
    <w:p w14:paraId="7B6070E3" w14:textId="77777777" w:rsidR="001222FF" w:rsidRPr="00DA0575" w:rsidRDefault="00D37551" w:rsidP="00801E1B">
      <w:pPr>
        <w:spacing w:line="240" w:lineRule="auto"/>
        <w:rPr>
          <w:smallCaps/>
          <w:u w:val="single"/>
        </w:rPr>
      </w:pPr>
      <w:r w:rsidRPr="00DA0575">
        <w:rPr>
          <w:b/>
          <w:smallCaps/>
          <w:sz w:val="24"/>
          <w:u w:val="single"/>
        </w:rPr>
        <w:t>Clinical Experience</w:t>
      </w:r>
    </w:p>
    <w:p w14:paraId="3DD7A54F" w14:textId="77777777" w:rsidR="00A15495" w:rsidRPr="00DA0575" w:rsidRDefault="00F10762" w:rsidP="00964BD1">
      <w:pPr>
        <w:spacing w:after="0"/>
        <w:rPr>
          <w:b/>
          <w:bCs/>
        </w:rPr>
      </w:pPr>
      <w:r w:rsidRPr="00DA0575">
        <w:rPr>
          <w:b/>
          <w:bCs/>
        </w:rPr>
        <w:t xml:space="preserve">- </w:t>
      </w:r>
      <w:r w:rsidR="0015136E" w:rsidRPr="00DA0575">
        <w:rPr>
          <w:b/>
          <w:bCs/>
        </w:rPr>
        <w:t xml:space="preserve">Currently Working as General Surgery Resident at </w:t>
      </w:r>
      <w:r w:rsidR="00964BD1" w:rsidRPr="00DA0575">
        <w:rPr>
          <w:b/>
          <w:bCs/>
        </w:rPr>
        <w:t>S</w:t>
      </w:r>
      <w:r w:rsidR="0015136E" w:rsidRPr="00DA0575">
        <w:rPr>
          <w:b/>
          <w:bCs/>
        </w:rPr>
        <w:t>urgical</w:t>
      </w:r>
      <w:r w:rsidR="00964BD1" w:rsidRPr="00DA0575">
        <w:rPr>
          <w:b/>
          <w:bCs/>
        </w:rPr>
        <w:t xml:space="preserve"> U</w:t>
      </w:r>
      <w:r w:rsidR="00151731" w:rsidRPr="00DA0575">
        <w:rPr>
          <w:b/>
          <w:bCs/>
        </w:rPr>
        <w:t>nit-</w:t>
      </w:r>
      <w:r w:rsidR="0015136E" w:rsidRPr="00DA0575">
        <w:rPr>
          <w:b/>
          <w:bCs/>
        </w:rPr>
        <w:t>IV</w:t>
      </w:r>
      <w:r w:rsidR="00205BA6" w:rsidRPr="00DA0575">
        <w:rPr>
          <w:b/>
          <w:bCs/>
        </w:rPr>
        <w:t xml:space="preserve"> </w:t>
      </w:r>
    </w:p>
    <w:p w14:paraId="14ED9075" w14:textId="13DD4616" w:rsidR="008A09A0" w:rsidRDefault="00205BA6" w:rsidP="00504120">
      <w:r>
        <w:t>Liaquat University Hospital</w:t>
      </w:r>
      <w:r w:rsidR="002F65B6">
        <w:t>,</w:t>
      </w:r>
      <w:r w:rsidR="00A70D58">
        <w:t xml:space="preserve"> Hyderabad / Jamshoro</w:t>
      </w:r>
    </w:p>
    <w:p w14:paraId="78CB9A4A" w14:textId="77777777" w:rsidR="008A09A0" w:rsidRPr="00151731" w:rsidRDefault="00F10762" w:rsidP="008A09A0">
      <w:pPr>
        <w:spacing w:after="0"/>
        <w:rPr>
          <w:b/>
          <w:bCs/>
        </w:rPr>
      </w:pPr>
      <w:r>
        <w:rPr>
          <w:b/>
          <w:bCs/>
        </w:rPr>
        <w:t xml:space="preserve">- </w:t>
      </w:r>
      <w:proofErr w:type="spellStart"/>
      <w:r w:rsidR="00504120" w:rsidRPr="00151731">
        <w:rPr>
          <w:b/>
          <w:bCs/>
        </w:rPr>
        <w:t>Inch</w:t>
      </w:r>
      <w:r w:rsidR="008A09A0" w:rsidRPr="00151731">
        <w:rPr>
          <w:b/>
          <w:bCs/>
        </w:rPr>
        <w:t>arge</w:t>
      </w:r>
      <w:proofErr w:type="spellEnd"/>
      <w:r w:rsidR="008A09A0" w:rsidRPr="00151731">
        <w:rPr>
          <w:b/>
          <w:bCs/>
        </w:rPr>
        <w:t xml:space="preserve"> Medical Office at MCHC </w:t>
      </w:r>
      <w:proofErr w:type="spellStart"/>
      <w:r w:rsidR="008A09A0" w:rsidRPr="00151731">
        <w:rPr>
          <w:b/>
          <w:bCs/>
        </w:rPr>
        <w:t>Serri</w:t>
      </w:r>
      <w:proofErr w:type="spellEnd"/>
      <w:r w:rsidR="008A09A0" w:rsidRPr="00151731">
        <w:rPr>
          <w:b/>
          <w:bCs/>
        </w:rPr>
        <w:t xml:space="preserve"> </w:t>
      </w:r>
    </w:p>
    <w:p w14:paraId="35EAF528" w14:textId="77777777" w:rsidR="008A09A0" w:rsidRPr="00671861" w:rsidRDefault="00151731" w:rsidP="00504120">
      <w:pPr>
        <w:spacing w:after="0"/>
      </w:pPr>
      <w:r w:rsidRPr="00671861">
        <w:t>U</w:t>
      </w:r>
      <w:r w:rsidR="008A09A0" w:rsidRPr="00671861">
        <w:t xml:space="preserve">nder the Management of </w:t>
      </w:r>
      <w:r w:rsidR="008A09A0" w:rsidRPr="00671861">
        <w:rPr>
          <w:b/>
          <w:bCs/>
        </w:rPr>
        <w:t>PPHI</w:t>
      </w:r>
      <w:r w:rsidR="00852BEC" w:rsidRPr="00671861">
        <w:rPr>
          <w:b/>
          <w:bCs/>
        </w:rPr>
        <w:t xml:space="preserve"> Sindh</w:t>
      </w:r>
    </w:p>
    <w:p w14:paraId="11CBC525" w14:textId="77777777" w:rsidR="00504120" w:rsidRDefault="00504120">
      <w:r>
        <w:t>Sep 2024 – Jan 2025</w:t>
      </w:r>
    </w:p>
    <w:p w14:paraId="5156C61A" w14:textId="77777777" w:rsidR="00A15495" w:rsidRPr="00671861" w:rsidRDefault="00F10762" w:rsidP="00F261CA">
      <w:pPr>
        <w:spacing w:after="0"/>
        <w:rPr>
          <w:b/>
          <w:bCs/>
        </w:rPr>
      </w:pPr>
      <w:r w:rsidRPr="00F10762">
        <w:rPr>
          <w:b/>
          <w:bCs/>
        </w:rPr>
        <w:t xml:space="preserve">- </w:t>
      </w:r>
      <w:r w:rsidR="00CF7DB0" w:rsidRPr="00671861">
        <w:rPr>
          <w:b/>
          <w:bCs/>
        </w:rPr>
        <w:t xml:space="preserve">Resident </w:t>
      </w:r>
      <w:r w:rsidR="00D37551" w:rsidRPr="00671861">
        <w:rPr>
          <w:b/>
          <w:bCs/>
        </w:rPr>
        <w:t xml:space="preserve">House Officer </w:t>
      </w:r>
    </w:p>
    <w:p w14:paraId="08FAACFD" w14:textId="77777777" w:rsidR="00203529" w:rsidRDefault="00A934C2" w:rsidP="00F261CA">
      <w:pPr>
        <w:spacing w:after="0"/>
      </w:pPr>
      <w:r>
        <w:t>Liaquat University Hospital Hyderabad / Jamshoro</w:t>
      </w:r>
    </w:p>
    <w:p w14:paraId="13CB1BB6" w14:textId="77777777" w:rsidR="001222FF" w:rsidRPr="006E3B82" w:rsidRDefault="00203529" w:rsidP="00E95433">
      <w:r>
        <w:t>Rotations: General Surgery, Trauma &amp; Orthopedics</w:t>
      </w:r>
      <w:r w:rsidR="007E289C">
        <w:t>,</w:t>
      </w:r>
      <w:r>
        <w:t xml:space="preserve"> General Medicine</w:t>
      </w:r>
      <w:r w:rsidR="00F034C6">
        <w:t xml:space="preserve"> &amp;</w:t>
      </w:r>
      <w:r>
        <w:t xml:space="preserve"> Pediatrics </w:t>
      </w:r>
      <w:r w:rsidR="00D37551" w:rsidRPr="006E3B82">
        <w:br/>
      </w:r>
      <w:r w:rsidR="00A6633B">
        <w:t>May</w:t>
      </w:r>
      <w:r w:rsidR="00F261CA">
        <w:t xml:space="preserve"> </w:t>
      </w:r>
      <w:r w:rsidR="00D37551" w:rsidRPr="006E3B82">
        <w:t>202</w:t>
      </w:r>
      <w:r w:rsidR="00F261CA">
        <w:t>3</w:t>
      </w:r>
      <w:r w:rsidR="00D37551" w:rsidRPr="006E3B82">
        <w:t xml:space="preserve"> – </w:t>
      </w:r>
      <w:r w:rsidR="00F261CA">
        <w:t>May 202</w:t>
      </w:r>
      <w:r w:rsidR="00E95433">
        <w:t>4</w:t>
      </w:r>
    </w:p>
    <w:p w14:paraId="71F2D8A0" w14:textId="77777777" w:rsidR="001222FF" w:rsidRPr="00DA0575" w:rsidRDefault="00D37551" w:rsidP="00801E1B">
      <w:pPr>
        <w:spacing w:line="240" w:lineRule="auto"/>
        <w:rPr>
          <w:smallCaps/>
          <w:u w:val="single"/>
        </w:rPr>
      </w:pPr>
      <w:r w:rsidRPr="00DA0575">
        <w:rPr>
          <w:b/>
          <w:smallCaps/>
          <w:sz w:val="24"/>
          <w:u w:val="single"/>
        </w:rPr>
        <w:t>Certifications &amp; Workshops</w:t>
      </w:r>
    </w:p>
    <w:p w14:paraId="0C6D6538" w14:textId="77777777" w:rsidR="005924C1" w:rsidRPr="00F10762" w:rsidRDefault="00D37551" w:rsidP="00750314">
      <w:pPr>
        <w:spacing w:after="0"/>
        <w:rPr>
          <w:b/>
          <w:bCs/>
        </w:rPr>
      </w:pPr>
      <w:r w:rsidRPr="00F10762">
        <w:rPr>
          <w:b/>
          <w:bCs/>
        </w:rPr>
        <w:t xml:space="preserve">- </w:t>
      </w:r>
      <w:r w:rsidR="00681BEF" w:rsidRPr="00F10762">
        <w:rPr>
          <w:b/>
          <w:bCs/>
        </w:rPr>
        <w:t>Critical Care Course</w:t>
      </w:r>
    </w:p>
    <w:p w14:paraId="5BD0C8D1" w14:textId="77777777" w:rsidR="00750314" w:rsidRDefault="005924C1" w:rsidP="00750314">
      <w:pPr>
        <w:spacing w:after="0"/>
      </w:pPr>
      <w:r>
        <w:t>Agha Khan University, Karachi</w:t>
      </w:r>
    </w:p>
    <w:p w14:paraId="73B4F1F5" w14:textId="77777777" w:rsidR="00750314" w:rsidRPr="003E086E" w:rsidRDefault="00D37551" w:rsidP="00750314">
      <w:pPr>
        <w:spacing w:after="0" w:line="240" w:lineRule="auto"/>
        <w:rPr>
          <w:b/>
          <w:bCs/>
        </w:rPr>
      </w:pPr>
      <w:r w:rsidRPr="006E3B82">
        <w:br/>
      </w:r>
      <w:r w:rsidRPr="003E086E">
        <w:rPr>
          <w:b/>
          <w:bCs/>
        </w:rPr>
        <w:t xml:space="preserve">- </w:t>
      </w:r>
      <w:r w:rsidR="00080F1E" w:rsidRPr="003E086E">
        <w:rPr>
          <w:b/>
          <w:bCs/>
        </w:rPr>
        <w:t>Primary</w:t>
      </w:r>
      <w:r w:rsidR="00D86C89" w:rsidRPr="003E086E">
        <w:rPr>
          <w:b/>
          <w:bCs/>
        </w:rPr>
        <w:t xml:space="preserve"> </w:t>
      </w:r>
      <w:r w:rsidR="00080F1E" w:rsidRPr="003E086E">
        <w:rPr>
          <w:b/>
          <w:bCs/>
        </w:rPr>
        <w:t>Trauma</w:t>
      </w:r>
      <w:r w:rsidR="00D86C89" w:rsidRPr="003E086E">
        <w:rPr>
          <w:b/>
          <w:bCs/>
        </w:rPr>
        <w:t xml:space="preserve"> </w:t>
      </w:r>
      <w:r w:rsidR="00080F1E" w:rsidRPr="003E086E">
        <w:rPr>
          <w:b/>
          <w:bCs/>
        </w:rPr>
        <w:t>Care</w:t>
      </w:r>
      <w:r w:rsidR="00D86C89" w:rsidRPr="003E086E">
        <w:rPr>
          <w:b/>
          <w:bCs/>
        </w:rPr>
        <w:t xml:space="preserve"> </w:t>
      </w:r>
      <w:r w:rsidR="00080F1E" w:rsidRPr="003E086E">
        <w:rPr>
          <w:b/>
          <w:bCs/>
        </w:rPr>
        <w:t>Foundation</w:t>
      </w:r>
    </w:p>
    <w:p w14:paraId="7FB343C1" w14:textId="77777777" w:rsidR="002E7ABE" w:rsidRDefault="002E7ABE" w:rsidP="002E7ABE">
      <w:pPr>
        <w:spacing w:after="0" w:line="261" w:lineRule="exact"/>
        <w:rPr>
          <w:sz w:val="23"/>
        </w:rPr>
      </w:pPr>
      <w:r>
        <w:rPr>
          <w:sz w:val="23"/>
        </w:rPr>
        <w:t>Liaquat University of Medical &amp; Health Sciences, Jamshoro</w:t>
      </w:r>
    </w:p>
    <w:p w14:paraId="1B3B37C7" w14:textId="77777777" w:rsidR="00DC40EB" w:rsidRPr="003E086E" w:rsidRDefault="00D37551" w:rsidP="00DC40EB">
      <w:pPr>
        <w:spacing w:after="0" w:line="240" w:lineRule="auto"/>
        <w:rPr>
          <w:b/>
          <w:bCs/>
        </w:rPr>
      </w:pPr>
      <w:r w:rsidRPr="006E3B82">
        <w:br/>
      </w:r>
      <w:r w:rsidRPr="003E086E">
        <w:rPr>
          <w:b/>
          <w:bCs/>
        </w:rPr>
        <w:t xml:space="preserve">- </w:t>
      </w:r>
      <w:r w:rsidR="00DC40EB" w:rsidRPr="003E086E">
        <w:rPr>
          <w:b/>
          <w:bCs/>
        </w:rPr>
        <w:t>Fundamental Basis of Research</w:t>
      </w:r>
    </w:p>
    <w:p w14:paraId="49D7A017" w14:textId="77777777" w:rsidR="001222FF" w:rsidRDefault="00DC40EB" w:rsidP="00DC40EB">
      <w:pPr>
        <w:spacing w:after="0" w:line="240" w:lineRule="auto"/>
      </w:pPr>
      <w:r>
        <w:t>Liaquat University of</w:t>
      </w:r>
      <w:r w:rsidR="001E7EFC">
        <w:t xml:space="preserve"> </w:t>
      </w:r>
      <w:r>
        <w:t>Medical</w:t>
      </w:r>
      <w:r w:rsidR="001E7EFC">
        <w:t xml:space="preserve"> </w:t>
      </w:r>
      <w:r>
        <w:t>&amp;</w:t>
      </w:r>
      <w:r w:rsidR="001E7EFC">
        <w:t xml:space="preserve"> </w:t>
      </w:r>
      <w:r>
        <w:t>Health</w:t>
      </w:r>
      <w:r w:rsidR="001E7EFC">
        <w:t xml:space="preserve"> </w:t>
      </w:r>
      <w:r>
        <w:t>Sciences,</w:t>
      </w:r>
      <w:r w:rsidR="001E7EFC">
        <w:t xml:space="preserve"> </w:t>
      </w:r>
      <w:r>
        <w:t>Jamshoro</w:t>
      </w:r>
    </w:p>
    <w:p w14:paraId="7025612D" w14:textId="77777777" w:rsidR="003E086E" w:rsidRDefault="003E086E" w:rsidP="00DC40EB">
      <w:pPr>
        <w:spacing w:after="0" w:line="240" w:lineRule="auto"/>
      </w:pPr>
    </w:p>
    <w:p w14:paraId="650DFED8" w14:textId="77777777" w:rsidR="00A6633B" w:rsidRPr="003E086E" w:rsidRDefault="00A6633B" w:rsidP="00A6633B">
      <w:pPr>
        <w:spacing w:after="0" w:line="240" w:lineRule="auto"/>
        <w:rPr>
          <w:b/>
          <w:bCs/>
        </w:rPr>
      </w:pPr>
      <w:r w:rsidRPr="003E086E">
        <w:rPr>
          <w:b/>
          <w:bCs/>
        </w:rPr>
        <w:t xml:space="preserve">- Training Workshop on PHC &amp; </w:t>
      </w:r>
      <w:r w:rsidR="00E95433" w:rsidRPr="003E086E">
        <w:rPr>
          <w:b/>
          <w:bCs/>
        </w:rPr>
        <w:t xml:space="preserve">SHC Level Facilities on Data Collection </w:t>
      </w:r>
      <w:r w:rsidR="001217B2" w:rsidRPr="003E086E">
        <w:rPr>
          <w:b/>
          <w:bCs/>
        </w:rPr>
        <w:t xml:space="preserve">Tools and Reporting </w:t>
      </w:r>
      <w:r w:rsidR="00F3640D" w:rsidRPr="003E086E">
        <w:rPr>
          <w:b/>
          <w:bCs/>
        </w:rPr>
        <w:t xml:space="preserve">Forms developed on dhis2 </w:t>
      </w:r>
    </w:p>
    <w:p w14:paraId="64F69C47" w14:textId="77777777" w:rsidR="00DC40EB" w:rsidRDefault="00F3640D" w:rsidP="00BB4A0E">
      <w:pPr>
        <w:spacing w:after="0" w:line="240" w:lineRule="auto"/>
      </w:pPr>
      <w:r>
        <w:t xml:space="preserve">Directorate General Health </w:t>
      </w:r>
      <w:r w:rsidR="00BB4A0E">
        <w:t>Services Sindh Hyderabad</w:t>
      </w:r>
    </w:p>
    <w:p w14:paraId="63D63AA4" w14:textId="77777777" w:rsidR="00DF2492" w:rsidRDefault="00DF2492" w:rsidP="00DF2492">
      <w:pPr>
        <w:spacing w:after="0" w:line="240" w:lineRule="auto"/>
      </w:pPr>
      <w:r>
        <w:t xml:space="preserve"> </w:t>
      </w:r>
    </w:p>
    <w:p w14:paraId="2C94802B" w14:textId="77777777" w:rsidR="00DF2492" w:rsidRPr="003E086E" w:rsidRDefault="00DF2492" w:rsidP="00DF2492">
      <w:pPr>
        <w:spacing w:after="0" w:line="240" w:lineRule="auto"/>
        <w:rPr>
          <w:b/>
          <w:bCs/>
        </w:rPr>
      </w:pPr>
      <w:r w:rsidRPr="003E086E">
        <w:rPr>
          <w:b/>
          <w:bCs/>
        </w:rPr>
        <w:t xml:space="preserve">- IMNCI Training </w:t>
      </w:r>
    </w:p>
    <w:p w14:paraId="5805BC40" w14:textId="77777777" w:rsidR="00586931" w:rsidRDefault="00C64F04" w:rsidP="00DF2492">
      <w:pPr>
        <w:spacing w:after="0" w:line="240" w:lineRule="auto"/>
      </w:pPr>
      <w:r>
        <w:t>DHQ Hyderabad PPHI Sindh</w:t>
      </w:r>
    </w:p>
    <w:p w14:paraId="6F13B9CA" w14:textId="77777777" w:rsidR="00F3640D" w:rsidRPr="006E3B82" w:rsidRDefault="00F3640D" w:rsidP="00750314">
      <w:pPr>
        <w:spacing w:after="0" w:line="240" w:lineRule="auto"/>
      </w:pPr>
    </w:p>
    <w:p w14:paraId="62CB72B7" w14:textId="77777777" w:rsidR="001222FF" w:rsidRPr="003E086E" w:rsidRDefault="00D37551" w:rsidP="00F937BB">
      <w:pPr>
        <w:spacing w:line="240" w:lineRule="auto"/>
        <w:rPr>
          <w:smallCaps/>
          <w:u w:val="single"/>
        </w:rPr>
      </w:pPr>
      <w:r w:rsidRPr="003E086E">
        <w:rPr>
          <w:b/>
          <w:smallCaps/>
          <w:sz w:val="24"/>
          <w:u w:val="single"/>
        </w:rPr>
        <w:t>Skills</w:t>
      </w:r>
    </w:p>
    <w:p w14:paraId="31FCCBE5" w14:textId="77777777" w:rsidR="007138C0" w:rsidRDefault="00D37551" w:rsidP="00D96049">
      <w:pPr>
        <w:spacing w:after="0"/>
      </w:pPr>
      <w:r w:rsidRPr="006E3B82">
        <w:t xml:space="preserve">- </w:t>
      </w:r>
      <w:r w:rsidR="007138C0">
        <w:t>Patient assessment and diagnosis</w:t>
      </w:r>
    </w:p>
    <w:p w14:paraId="4A26DBDE" w14:textId="77777777" w:rsidR="007138C0" w:rsidRDefault="007138C0" w:rsidP="00D96049">
      <w:pPr>
        <w:spacing w:after="0"/>
      </w:pPr>
      <w:r w:rsidRPr="006E3B82">
        <w:t>-</w:t>
      </w:r>
      <w:r>
        <w:t xml:space="preserve"> Treatment planning and implementation</w:t>
      </w:r>
    </w:p>
    <w:p w14:paraId="4FCDBF05" w14:textId="2570010D" w:rsidR="007138C0" w:rsidRDefault="007138C0" w:rsidP="00D96049">
      <w:pPr>
        <w:spacing w:after="0"/>
      </w:pPr>
      <w:r w:rsidRPr="006E3B82">
        <w:t>-</w:t>
      </w:r>
      <w:r>
        <w:t xml:space="preserve"> Medical</w:t>
      </w:r>
      <w:r w:rsidR="008271AE">
        <w:t xml:space="preserve"> </w:t>
      </w:r>
      <w:r>
        <w:t>procedures (e.g.,</w:t>
      </w:r>
      <w:r w:rsidR="008271AE">
        <w:t xml:space="preserve"> </w:t>
      </w:r>
      <w:r>
        <w:t>suturing, IV</w:t>
      </w:r>
      <w:r w:rsidR="008271AE">
        <w:t xml:space="preserve"> </w:t>
      </w:r>
      <w:r>
        <w:t>insertion)</w:t>
      </w:r>
    </w:p>
    <w:p w14:paraId="232607D2" w14:textId="54E526CA" w:rsidR="001222FF" w:rsidRDefault="007138C0" w:rsidP="00D96049">
      <w:pPr>
        <w:spacing w:after="0"/>
      </w:pPr>
      <w:r w:rsidRPr="006E3B82">
        <w:t>-</w:t>
      </w:r>
      <w:r>
        <w:t xml:space="preserve"> Emergency</w:t>
      </w:r>
      <w:r w:rsidR="008271AE">
        <w:t xml:space="preserve"> </w:t>
      </w:r>
      <w:r>
        <w:t>medicine</w:t>
      </w:r>
      <w:r w:rsidR="002F65B6">
        <w:t>.</w:t>
      </w:r>
    </w:p>
    <w:p w14:paraId="0506D770" w14:textId="77777777" w:rsidR="0094524A" w:rsidRDefault="0094524A" w:rsidP="00696710">
      <w:pPr>
        <w:spacing w:after="0"/>
      </w:pPr>
      <w:r w:rsidRPr="006E3B82">
        <w:t>-</w:t>
      </w:r>
      <w:r>
        <w:t xml:space="preserve"> Primary </w:t>
      </w:r>
      <w:r w:rsidR="005228EA">
        <w:t xml:space="preserve">&amp; Community </w:t>
      </w:r>
      <w:r>
        <w:t xml:space="preserve">Health Care </w:t>
      </w:r>
      <w:r w:rsidR="00696710">
        <w:t>Services</w:t>
      </w:r>
    </w:p>
    <w:p w14:paraId="7283967C" w14:textId="77777777" w:rsidR="00902695" w:rsidRDefault="00902695" w:rsidP="00696710">
      <w:pPr>
        <w:spacing w:after="0"/>
      </w:pPr>
      <w:r>
        <w:t xml:space="preserve">- </w:t>
      </w:r>
      <w:r w:rsidR="008F0AE0">
        <w:t xml:space="preserve">Effective </w:t>
      </w:r>
      <w:r w:rsidR="003A079B">
        <w:t>Communicator</w:t>
      </w:r>
      <w:r>
        <w:t xml:space="preserve"> </w:t>
      </w:r>
      <w:r w:rsidR="008A2E3C">
        <w:t>&amp; Awar</w:t>
      </w:r>
      <w:r w:rsidR="000C399F">
        <w:t>e</w:t>
      </w:r>
      <w:r w:rsidR="008A2E3C">
        <w:t xml:space="preserve">ness </w:t>
      </w:r>
      <w:r w:rsidR="007767C4">
        <w:t>Provider</w:t>
      </w:r>
    </w:p>
    <w:p w14:paraId="3D311918" w14:textId="77777777" w:rsidR="00D96049" w:rsidRPr="006E3B82" w:rsidRDefault="00D96049" w:rsidP="00D96049">
      <w:pPr>
        <w:spacing w:after="0"/>
      </w:pPr>
    </w:p>
    <w:p w14:paraId="1F9C85E9" w14:textId="77777777" w:rsidR="001222FF" w:rsidRPr="003E086E" w:rsidRDefault="00D37551" w:rsidP="000F3499">
      <w:pPr>
        <w:spacing w:line="240" w:lineRule="auto"/>
        <w:rPr>
          <w:smallCaps/>
          <w:u w:val="single"/>
        </w:rPr>
      </w:pPr>
      <w:r w:rsidRPr="003E086E">
        <w:rPr>
          <w:b/>
          <w:smallCaps/>
          <w:sz w:val="24"/>
          <w:u w:val="single"/>
        </w:rPr>
        <w:t>References</w:t>
      </w:r>
    </w:p>
    <w:p w14:paraId="52CA0D77" w14:textId="77777777" w:rsidR="00BF4CEC" w:rsidRPr="00FC5B80" w:rsidRDefault="00BB0DB1" w:rsidP="001E584E">
      <w:pPr>
        <w:spacing w:after="0"/>
        <w:rPr>
          <w:b/>
          <w:bCs/>
        </w:rPr>
      </w:pPr>
      <w:r w:rsidRPr="00FC5B80">
        <w:rPr>
          <w:b/>
          <w:bCs/>
        </w:rPr>
        <w:t xml:space="preserve">- Prof. Dr. Champa </w:t>
      </w:r>
      <w:proofErr w:type="spellStart"/>
      <w:r w:rsidRPr="00FC5B80">
        <w:rPr>
          <w:b/>
          <w:bCs/>
        </w:rPr>
        <w:t>Sush</w:t>
      </w:r>
      <w:r w:rsidR="00BF4CEC" w:rsidRPr="00FC5B80">
        <w:rPr>
          <w:b/>
          <w:bCs/>
        </w:rPr>
        <w:t>el</w:t>
      </w:r>
      <w:proofErr w:type="spellEnd"/>
      <w:r w:rsidR="00BF4CEC" w:rsidRPr="00FC5B80">
        <w:rPr>
          <w:b/>
          <w:bCs/>
        </w:rPr>
        <w:t xml:space="preserve"> </w:t>
      </w:r>
    </w:p>
    <w:p w14:paraId="2C73758F" w14:textId="77777777" w:rsidR="00BF4CEC" w:rsidRDefault="00BF4CEC" w:rsidP="001E584E">
      <w:pPr>
        <w:spacing w:after="0"/>
      </w:pPr>
      <w:r>
        <w:t xml:space="preserve">Professor of Surgery </w:t>
      </w:r>
    </w:p>
    <w:p w14:paraId="6471B4EE" w14:textId="77777777" w:rsidR="00A50F63" w:rsidRDefault="00A50F63" w:rsidP="001E584E">
      <w:pPr>
        <w:spacing w:after="0"/>
      </w:pPr>
      <w:r>
        <w:t xml:space="preserve">Department of Surgery </w:t>
      </w:r>
    </w:p>
    <w:p w14:paraId="79370153" w14:textId="77777777" w:rsidR="00A50F63" w:rsidRDefault="0012076B" w:rsidP="001E584E">
      <w:pPr>
        <w:spacing w:after="0"/>
      </w:pPr>
      <w:r>
        <w:t>Liaquat University of Medical &amp; Health Science</w:t>
      </w:r>
      <w:r w:rsidR="00BF7D90">
        <w:t>s</w:t>
      </w:r>
    </w:p>
    <w:p w14:paraId="4E3AB873" w14:textId="77777777" w:rsidR="00BF7D90" w:rsidRDefault="00BF7D90" w:rsidP="001E584E">
      <w:pPr>
        <w:spacing w:after="0"/>
      </w:pPr>
      <w:r>
        <w:t>+923003072765</w:t>
      </w:r>
    </w:p>
    <w:p w14:paraId="3DC2F1D0" w14:textId="77777777" w:rsidR="00353DC1" w:rsidRDefault="007A78E7" w:rsidP="001E584E">
      <w:pPr>
        <w:spacing w:after="0"/>
      </w:pPr>
      <w:r>
        <w:t>champasushel@yahoo.com</w:t>
      </w:r>
    </w:p>
    <w:p w14:paraId="7AC390D3" w14:textId="77777777" w:rsidR="007A78E7" w:rsidRDefault="007A78E7" w:rsidP="001E584E">
      <w:pPr>
        <w:spacing w:after="0"/>
      </w:pPr>
    </w:p>
    <w:p w14:paraId="3B97EDCE" w14:textId="77777777" w:rsidR="001E584E" w:rsidRPr="00FC5B80" w:rsidRDefault="001E584E" w:rsidP="001E584E">
      <w:pPr>
        <w:spacing w:after="0"/>
        <w:rPr>
          <w:b/>
          <w:bCs/>
        </w:rPr>
      </w:pPr>
      <w:r w:rsidRPr="00FC5B80">
        <w:rPr>
          <w:b/>
          <w:bCs/>
        </w:rPr>
        <w:t>- Dr. Ramsha Khan</w:t>
      </w:r>
    </w:p>
    <w:p w14:paraId="4E8ADB1E" w14:textId="77777777" w:rsidR="001E584E" w:rsidRDefault="00BF4CEC" w:rsidP="001E584E">
      <w:pPr>
        <w:spacing w:after="0"/>
      </w:pPr>
      <w:r>
        <w:t>r</w:t>
      </w:r>
      <w:r w:rsidR="001E584E">
        <w:t>amshasabirkhan@gmail.com</w:t>
      </w:r>
    </w:p>
    <w:p w14:paraId="4004DB3A" w14:textId="77777777" w:rsidR="001E584E" w:rsidRDefault="001E584E" w:rsidP="001E584E">
      <w:pPr>
        <w:spacing w:after="0"/>
      </w:pPr>
      <w:r>
        <w:t>Fellow at Liver Transplant and Hepatobiliary Surgery</w:t>
      </w:r>
    </w:p>
    <w:p w14:paraId="155B04EF" w14:textId="77777777" w:rsidR="001E584E" w:rsidRDefault="001E584E" w:rsidP="001E584E">
      <w:pPr>
        <w:spacing w:after="0"/>
      </w:pPr>
      <w:r>
        <w:t>+923312067684</w:t>
      </w:r>
    </w:p>
    <w:p w14:paraId="5FD8F587" w14:textId="77777777" w:rsidR="001E584E" w:rsidRDefault="001E584E" w:rsidP="001E584E">
      <w:pPr>
        <w:spacing w:after="0"/>
      </w:pPr>
      <w:r>
        <w:t>DOW University Medical and Health Sciences, Karachi</w:t>
      </w:r>
    </w:p>
    <w:p w14:paraId="2150186F" w14:textId="77777777" w:rsidR="001E584E" w:rsidRDefault="001E584E" w:rsidP="001E584E">
      <w:pPr>
        <w:spacing w:after="0"/>
      </w:pPr>
    </w:p>
    <w:p w14:paraId="18C60C61" w14:textId="2254F2C0" w:rsidR="001E584E" w:rsidRPr="00FC5B80" w:rsidRDefault="001E584E" w:rsidP="001E584E">
      <w:pPr>
        <w:spacing w:after="0"/>
        <w:rPr>
          <w:b/>
          <w:bCs/>
        </w:rPr>
      </w:pPr>
      <w:r w:rsidRPr="00FC5B80">
        <w:rPr>
          <w:b/>
          <w:bCs/>
        </w:rPr>
        <w:t xml:space="preserve">- Dr. </w:t>
      </w:r>
      <w:r w:rsidR="00570CC5">
        <w:rPr>
          <w:b/>
          <w:bCs/>
        </w:rPr>
        <w:t>Vinod Kumar</w:t>
      </w:r>
    </w:p>
    <w:p w14:paraId="00D5A59B" w14:textId="3553955B" w:rsidR="001E584E" w:rsidRDefault="00570CC5" w:rsidP="001E584E">
      <w:pPr>
        <w:spacing w:after="0"/>
      </w:pPr>
      <w:r>
        <w:t>MO-HQ</w:t>
      </w:r>
    </w:p>
    <w:p w14:paraId="1F3EDFE9" w14:textId="4040C966" w:rsidR="001E584E" w:rsidRDefault="00570CC5" w:rsidP="001E584E">
      <w:pPr>
        <w:spacing w:after="0"/>
      </w:pPr>
      <w:r>
        <w:t>PPHI,HYDERABAD,SINDH</w:t>
      </w:r>
    </w:p>
    <w:p w14:paraId="4A20B4C1" w14:textId="77777777" w:rsidR="001E584E" w:rsidRDefault="00BF7D90" w:rsidP="001E584E">
      <w:pPr>
        <w:spacing w:after="0"/>
      </w:pPr>
      <w:r>
        <w:t>+92</w:t>
      </w:r>
      <w:r w:rsidR="001E584E">
        <w:t>3342121125</w:t>
      </w:r>
    </w:p>
    <w:p w14:paraId="63C31D8D" w14:textId="2EDBB399" w:rsidR="001222FF" w:rsidRPr="006E3B82" w:rsidRDefault="00570CC5" w:rsidP="001E584E">
      <w:pPr>
        <w:spacing w:after="0"/>
      </w:pPr>
      <w:r>
        <w:t>Mohq.hyd@pphisindh.org.pk</w:t>
      </w:r>
    </w:p>
    <w:sectPr w:rsidR="001222FF" w:rsidRPr="006E3B82" w:rsidSect="00D3755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883CEC"/>
    <w:multiLevelType w:val="hybridMultilevel"/>
    <w:tmpl w:val="1A26A8F4"/>
    <w:lvl w:ilvl="0" w:tplc="85DA7F8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731F6"/>
    <w:multiLevelType w:val="hybridMultilevel"/>
    <w:tmpl w:val="8F16ADD0"/>
    <w:lvl w:ilvl="0" w:tplc="BAC2224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420"/>
    <w:rsid w:val="00034616"/>
    <w:rsid w:val="0006063C"/>
    <w:rsid w:val="00080F1E"/>
    <w:rsid w:val="000A7AB2"/>
    <w:rsid w:val="000B5AE1"/>
    <w:rsid w:val="000C399F"/>
    <w:rsid w:val="000D54DA"/>
    <w:rsid w:val="000F3499"/>
    <w:rsid w:val="0012076B"/>
    <w:rsid w:val="001217B2"/>
    <w:rsid w:val="001222FF"/>
    <w:rsid w:val="00127449"/>
    <w:rsid w:val="00136916"/>
    <w:rsid w:val="0015074B"/>
    <w:rsid w:val="0015136E"/>
    <w:rsid w:val="00151731"/>
    <w:rsid w:val="001717F0"/>
    <w:rsid w:val="001B1253"/>
    <w:rsid w:val="001E1553"/>
    <w:rsid w:val="001E584E"/>
    <w:rsid w:val="001E7EFC"/>
    <w:rsid w:val="00203529"/>
    <w:rsid w:val="00205BA6"/>
    <w:rsid w:val="00221E2D"/>
    <w:rsid w:val="0029639D"/>
    <w:rsid w:val="002E7ABE"/>
    <w:rsid w:val="002F65B6"/>
    <w:rsid w:val="00326F90"/>
    <w:rsid w:val="00353DC1"/>
    <w:rsid w:val="0039246E"/>
    <w:rsid w:val="003A079B"/>
    <w:rsid w:val="003E086E"/>
    <w:rsid w:val="004A3DD5"/>
    <w:rsid w:val="00504120"/>
    <w:rsid w:val="005224D6"/>
    <w:rsid w:val="005228EA"/>
    <w:rsid w:val="0052301C"/>
    <w:rsid w:val="005459B8"/>
    <w:rsid w:val="00570CC5"/>
    <w:rsid w:val="00586931"/>
    <w:rsid w:val="005924C1"/>
    <w:rsid w:val="005C3BC5"/>
    <w:rsid w:val="00671861"/>
    <w:rsid w:val="00681BEF"/>
    <w:rsid w:val="00696710"/>
    <w:rsid w:val="006E3B82"/>
    <w:rsid w:val="007138C0"/>
    <w:rsid w:val="00750314"/>
    <w:rsid w:val="00766796"/>
    <w:rsid w:val="007767C4"/>
    <w:rsid w:val="007A78E7"/>
    <w:rsid w:val="007C303A"/>
    <w:rsid w:val="007E289C"/>
    <w:rsid w:val="00801E1B"/>
    <w:rsid w:val="008271AE"/>
    <w:rsid w:val="00834414"/>
    <w:rsid w:val="00852BEC"/>
    <w:rsid w:val="008A09A0"/>
    <w:rsid w:val="008A2E3C"/>
    <w:rsid w:val="008F0AE0"/>
    <w:rsid w:val="00902695"/>
    <w:rsid w:val="0094524A"/>
    <w:rsid w:val="00964BD1"/>
    <w:rsid w:val="009A17EB"/>
    <w:rsid w:val="00A15495"/>
    <w:rsid w:val="00A50F63"/>
    <w:rsid w:val="00A6633B"/>
    <w:rsid w:val="00A70D58"/>
    <w:rsid w:val="00A819A2"/>
    <w:rsid w:val="00A934C2"/>
    <w:rsid w:val="00A95D0A"/>
    <w:rsid w:val="00AA1D8D"/>
    <w:rsid w:val="00B0648A"/>
    <w:rsid w:val="00B34F66"/>
    <w:rsid w:val="00B47730"/>
    <w:rsid w:val="00BB0DB1"/>
    <w:rsid w:val="00BB4A0E"/>
    <w:rsid w:val="00BB576C"/>
    <w:rsid w:val="00BF4CEC"/>
    <w:rsid w:val="00BF7D90"/>
    <w:rsid w:val="00C55490"/>
    <w:rsid w:val="00C6370B"/>
    <w:rsid w:val="00C64F04"/>
    <w:rsid w:val="00C727E4"/>
    <w:rsid w:val="00CB01AF"/>
    <w:rsid w:val="00CB0664"/>
    <w:rsid w:val="00CB12F1"/>
    <w:rsid w:val="00CF7DB0"/>
    <w:rsid w:val="00D2772D"/>
    <w:rsid w:val="00D37551"/>
    <w:rsid w:val="00D86C89"/>
    <w:rsid w:val="00D96049"/>
    <w:rsid w:val="00DA0575"/>
    <w:rsid w:val="00DB6975"/>
    <w:rsid w:val="00DC40EB"/>
    <w:rsid w:val="00DF2492"/>
    <w:rsid w:val="00E81445"/>
    <w:rsid w:val="00E95433"/>
    <w:rsid w:val="00ED6C87"/>
    <w:rsid w:val="00EF7229"/>
    <w:rsid w:val="00F034C6"/>
    <w:rsid w:val="00F10762"/>
    <w:rsid w:val="00F25E64"/>
    <w:rsid w:val="00F261CA"/>
    <w:rsid w:val="00F3640D"/>
    <w:rsid w:val="00F45D03"/>
    <w:rsid w:val="00F553D3"/>
    <w:rsid w:val="00F647D0"/>
    <w:rsid w:val="00F87923"/>
    <w:rsid w:val="00F937BB"/>
    <w:rsid w:val="00FC5B8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EBC9E"/>
  <w15:docId w15:val="{B9430764-0E35-489B-A3DB-D6EB5E82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cp:lastPrinted>2025-07-19T18:28:00Z</cp:lastPrinted>
  <dcterms:created xsi:type="dcterms:W3CDTF">2025-10-22T19:20:00Z</dcterms:created>
  <dcterms:modified xsi:type="dcterms:W3CDTF">2025-10-22T19:21:00Z</dcterms:modified>
  <cp:category/>
</cp:coreProperties>
</file>